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Gambling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person gambles as a profession they are a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symptom of gambling addiction could be resorting to ___ to get gambling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with a gambling addiction often struggle with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someone is gambling to escape negative emotions like anger or anxiety, they are engaging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state in the US has the highest levels of gambling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gambling is used as a form of relaxation but doesn't interfere with life obligations?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someone is illegally gambling to make money, like loading dice, they may be engaging in 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has lost all control over their gambling behavior is engaging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 restless or irritable when unable to gamble is called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kind of medication that has a rare side effect of compulsive behaviors, which could lead to gambling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gambling that's rapidly growing in popularity is gambling that is done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Compulsive gambling problems are more common in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average debt someone with a gambling addiction acquires can go up to ____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older or younger people more likely to have struggles with gambling?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are more likely to develop a gambling addiction if your ______ has a gambling addiction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Gambling Addiction</dc:title>
  <dcterms:created xsi:type="dcterms:W3CDTF">2021-10-11T07:46:24Z</dcterms:created>
  <dcterms:modified xsi:type="dcterms:W3CDTF">2021-10-11T07:46:24Z</dcterms:modified>
</cp:coreProperties>
</file>