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Gambling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gambling is when you don't care about the consequences or the care to stop.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gambler that doesn't experience problems from gambling and wouldn't find it hard to stop.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Gambling is considered a _____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treament for gambling that allows you to still go work or school still.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higher rates of ______ for pathological gamblers.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gambler cannot control time or amount of time or amount of money spent on gambling?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gabling that involves cheating to win and is considered 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best known and widely used support of compulsive gamblers?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GA organization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cant stop thinking about past or future experiences with gambling.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gambling is when extreme cases of problem gambling cause mental disorders.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type of treatment for severe compulsive to prevent impulsive episodes?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gambler that controls the amount of time and money spent on gambling.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gambling screen is the best known assessment of pathological gambling?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treatment for gambling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Rates of gambling problems are ____ to four times greater than for adults.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gambler will use gambling to improve their mood or escape problems.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recommended for a period of ____ when trying to recover from compulsive gambling.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more some gambles they create a _____ which makes them want to do it more to create a "rush".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organization help families with gambling problems with services and programs?</w:t>
            </w:r>
          </w:p>
        </w:tc>
      </w:tr>
    </w:tbl>
    <w:p>
      <w:pPr>
        <w:pStyle w:val="WordBankLarge"/>
      </w:pPr>
      <w:r>
        <w:t xml:space="preserve">   Behavioral     </w:t>
      </w:r>
      <w:r>
        <w:t xml:space="preserve">   Compulsive     </w:t>
      </w:r>
      <w:r>
        <w:t xml:space="preserve">   NCPG    </w:t>
      </w:r>
      <w:r>
        <w:t xml:space="preserve">   isolation     </w:t>
      </w:r>
      <w:r>
        <w:t xml:space="preserve">   Impatient     </w:t>
      </w:r>
      <w:r>
        <w:t xml:space="preserve">   GA    </w:t>
      </w:r>
      <w:r>
        <w:t xml:space="preserve">   Antisocial     </w:t>
      </w:r>
      <w:r>
        <w:t xml:space="preserve">   two     </w:t>
      </w:r>
      <w:r>
        <w:t xml:space="preserve">   suicide     </w:t>
      </w:r>
      <w:r>
        <w:t xml:space="preserve">   Gamblers Anonymous     </w:t>
      </w:r>
      <w:r>
        <w:t xml:space="preserve">   South Oaks     </w:t>
      </w:r>
      <w:r>
        <w:t xml:space="preserve">   Professional     </w:t>
      </w:r>
      <w:r>
        <w:t xml:space="preserve">   Casual     </w:t>
      </w:r>
      <w:r>
        <w:t xml:space="preserve">   Escape    </w:t>
      </w:r>
      <w:r>
        <w:t xml:space="preserve">   preoccupation     </w:t>
      </w:r>
      <w:r>
        <w:t xml:space="preserve">   Problem Gambling     </w:t>
      </w:r>
      <w:r>
        <w:t xml:space="preserve">   Pathological Gambling    </w:t>
      </w:r>
      <w:r>
        <w:t xml:space="preserve">   Outpatient     </w:t>
      </w:r>
      <w:r>
        <w:t xml:space="preserve">   tolerance     </w:t>
      </w:r>
      <w:r>
        <w:t xml:space="preserve">   Therapy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Addiction</dc:title>
  <dcterms:created xsi:type="dcterms:W3CDTF">2021-10-11T07:46:26Z</dcterms:created>
  <dcterms:modified xsi:type="dcterms:W3CDTF">2021-10-11T07:46:26Z</dcterms:modified>
</cp:coreProperties>
</file>