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Gambling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Virtual place to partake in this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ethnic group this addiction is most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every person with this addiction wants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has a correlation with gambling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gambler likes this feeling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abbreviation for a program meant to aid this addiction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every gas station has to people to gamble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Gambling socially affects ___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one uses to gamble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people prefer _____ gambling because there are no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20% of people with this addiction often attempt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gambler is unable to control amount of time spent on gambling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Gamblers often struggle with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with this addiction often have to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with this addiction have a risk of becoming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risk taken to 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place one partakes in gambling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engulfed in this addiction may become ___ towards their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known for gambling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internet gambling addiction is easier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Gambling Addiction</dc:title>
  <dcterms:created xsi:type="dcterms:W3CDTF">2021-10-11T07:46:33Z</dcterms:created>
  <dcterms:modified xsi:type="dcterms:W3CDTF">2021-10-11T07:46:33Z</dcterms:modified>
</cp:coreProperties>
</file>