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Addiction (SW)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gambler cannot control the amount of money or time spent?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described as being deceptive, developing a tolerance, using for emotional regulation and continuing in spite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gambling is not only quicker but also less monitored?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has the highest level of gambling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categorizations are there for gamblers?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younger Americans most likely to gamble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organization helps individuals and families with gambling addictions?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amounts of internet-online gambling can lead to poor_____.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recreational gambler who rarely loses money but spends a lot of time gabling is now as____.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Gambling is more common among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gamblers often do in order to fund their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Approximately what percent of American have gambled in their lifetime?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gambler is rare and can control the amount of time and money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Gambling also appears alongside what other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estimated loss of money to gambling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adults are more likely to gamble.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Gamblers are at higher risk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Casinos often profit off of gamblers who are___.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of gamblers often face___.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popular form of gambling?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 (SW)</dc:title>
  <dcterms:created xsi:type="dcterms:W3CDTF">2021-10-11T07:46:21Z</dcterms:created>
  <dcterms:modified xsi:type="dcterms:W3CDTF">2021-10-11T07:46:21Z</dcterms:modified>
</cp:coreProperties>
</file>