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or property risked in a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you can improve your luck by repeating habits falsely connected with past wins, e.g. wearing a ‘lucky t-shirt’ or playing  ‘lucky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In-game purchase that gives a randomised reward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gives out playing cards during a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avoidance of reality by absorption of the mind in entertainment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owed or needs to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Promoting products and services via various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cubes with dots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or biggest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takes bets e.g. for horse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having control over doing, taking or using something to the point where it could be harmful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Game of chance where a ball dropped on a revolving wheel and players bet on which number it will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round disc used in gambling at casinos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competitor or outcome most thought most likely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Lost in thought or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to describe that a casino will always win more often than the person who is gambling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Playing a game of chance for money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experiences harm as a result of the gambling of someone close to them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clocks in Las Vegas casinos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game of chance where you have to get a row of numbers from those being called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Legal minimum age for betting on gaming machines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probability or likelihood of anything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Crossword</dc:title>
  <dcterms:created xsi:type="dcterms:W3CDTF">2021-10-11T07:46:42Z</dcterms:created>
  <dcterms:modified xsi:type="dcterms:W3CDTF">2021-10-11T07:46:42Z</dcterms:modified>
</cp:coreProperties>
</file>