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Gambling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______players need to know how each card affects their hand and the dealer's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Gambling is a good thing for______ and lots of people enjoy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is why gamblers continue to go back even after they say they are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Casinos can cause people to enter....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Gambling has been______ in Nevada since 1931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whenever he or she takes the chance of losing money or belongings, and when winning or losing is decided mostly by chance”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Gambling improves the_____by bringing in lots of tax dollars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Gambling is now a multi-billion dollar_____ not only in the United States, but all over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Casinos are a sense of hope for those people because they hope that they can “win big” and be____from any financial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are always in activities that involve heavy thought and concentration seem to age______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Gambling  Crossword</dc:title>
  <dcterms:created xsi:type="dcterms:W3CDTF">2021-10-11T07:45:18Z</dcterms:created>
  <dcterms:modified xsi:type="dcterms:W3CDTF">2021-10-11T07:45:18Z</dcterms:modified>
</cp:coreProperties>
</file>