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Gambling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gambling addiction can also be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seek out gambling as a way to manage their depression, anxiety or other causes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wagering of money or something of value on an event with an uncertain outcome, with the primary intent of winning money or material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is a side affect of 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Living in an environment where gambling is widely practiced and accepted can increase one’s chances of becoming a compulsive gambler is know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addiction is seen more in which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______gamblers lead lives that are entirely controlled by gambling and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gamble to 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age are more prone to a gambling addiction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gambling addiction is a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disorder people with a gambling addiction fit the criteria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second disorder people with a gambling addiction fit the criteria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side effect of gambling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gambler is compared to a social drinker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gambling win can trigger the release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Believing they have not really lost money to gambling, but that it can be “won back” by further 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_____is a personality trait associated with gambling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treatment for gambling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any gambling behavior that disrupts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treatment for people with severe gambling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 addiction</dc:title>
  <dcterms:created xsi:type="dcterms:W3CDTF">2021-10-11T07:46:30Z</dcterms:created>
  <dcterms:modified xsi:type="dcterms:W3CDTF">2021-10-11T07:46:30Z</dcterms:modified>
</cp:coreProperties>
</file>