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Gambling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swindle    </w:t>
      </w:r>
      <w:r>
        <w:t xml:space="preserve">   theft    </w:t>
      </w:r>
      <w:r>
        <w:t xml:space="preserve">   loan    </w:t>
      </w:r>
      <w:r>
        <w:t xml:space="preserve">   fraud    </w:t>
      </w:r>
      <w:r>
        <w:t xml:space="preserve">   debt    </w:t>
      </w:r>
      <w:r>
        <w:t xml:space="preserve">   compulsion    </w:t>
      </w:r>
      <w:r>
        <w:t xml:space="preserve">   lifestyle    </w:t>
      </w:r>
      <w:r>
        <w:t xml:space="preserve">   casino    </w:t>
      </w:r>
      <w:r>
        <w:t xml:space="preserve">   jackpot    </w:t>
      </w:r>
      <w:r>
        <w:t xml:space="preserve">   recuperate    </w:t>
      </w:r>
      <w:r>
        <w:t xml:space="preserve">   money    </w:t>
      </w:r>
      <w:r>
        <w:t xml:space="preserve">   blackjack    </w:t>
      </w:r>
      <w:r>
        <w:t xml:space="preserve">   addiction    </w:t>
      </w:r>
      <w:r>
        <w:t xml:space="preserve">   poker    </w:t>
      </w:r>
      <w:r>
        <w:t xml:space="preserve">   wager    </w:t>
      </w:r>
      <w:r>
        <w:t xml:space="preserve">   bingo    </w:t>
      </w:r>
      <w:r>
        <w:t xml:space="preserve">   betting    </w:t>
      </w:r>
      <w:r>
        <w:t xml:space="preserve">   lottery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Gambling</dc:title>
  <dcterms:created xsi:type="dcterms:W3CDTF">2021-10-11T07:45:29Z</dcterms:created>
  <dcterms:modified xsi:type="dcterms:W3CDTF">2021-10-11T07:45:29Z</dcterms:modified>
</cp:coreProperties>
</file>