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</w:t>
      </w:r>
    </w:p>
    <w:p>
      <w:pPr>
        <w:pStyle w:val="Questions"/>
      </w:pPr>
      <w:r>
        <w:t xml:space="preserve">1. BAGGNLMI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YNOME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SCOANI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UBPKRNTA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WGRAINEG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SOTSPR GNTTBIE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EKPRO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RTOEYTL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CAJTKOP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ORSHE CIRGAN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NRPCATIPUOECO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REOALNTTE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NILYG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SSLO OF LNOCROT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IDDINCOTA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</dc:title>
  <dcterms:created xsi:type="dcterms:W3CDTF">2021-10-11T07:45:36Z</dcterms:created>
  <dcterms:modified xsi:type="dcterms:W3CDTF">2021-10-11T07:45:36Z</dcterms:modified>
</cp:coreProperties>
</file>