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selecting names randomly, typically by extracting them from a bag or other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room or building where gambling games are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or prize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gambling game in which a ball is dropped onto a revolving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relying on or being controlled by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or state of lacking a pattern or principle of organization; unpredictability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Japanese form of pinball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playing games of chance for money or a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cube with each a public room or building where gambling games are side having a different number of spots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probability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involving exposure to danger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 of money or something else of value gambled on the outcome of a risky game or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something, typically money, that is owed or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 or failure apparently brought by chance rather than through one's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card game played by two or more people who bet on the value of the hands dealt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chances or likelihood of something happening or being the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crossword</dc:title>
  <dcterms:created xsi:type="dcterms:W3CDTF">2021-10-11T07:45:59Z</dcterms:created>
  <dcterms:modified xsi:type="dcterms:W3CDTF">2021-10-11T07:45:59Z</dcterms:modified>
</cp:coreProperties>
</file>