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__________ losses.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gamble, play for _________ , not to make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 ___________ limit and balance your gambling with other activities you enjoy.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advantage means that, in the long run, the casino will come out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within your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casinos games have a built-in feature that produces a _________ outcome.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GameSense Information Centre gives people the tools to play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GameSense Information Centre is where you can find helpful information to make ______________ choices about gambling.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_____________ advantage is how the casino makes its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 ____________ and stick to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your ___________cards at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 to win but expect to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GameSense</dc:title>
  <dcterms:created xsi:type="dcterms:W3CDTF">2021-10-11T07:45:59Z</dcterms:created>
  <dcterms:modified xsi:type="dcterms:W3CDTF">2021-10-11T07:45:59Z</dcterms:modified>
</cp:coreProperties>
</file>