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happens between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the nurse bring along when looking to talk to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does Juliet act when the nurse won't tell her about what Romeo said?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"secretly" helping Juliet interact with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 female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our male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Juliet say doesn’t matter? (4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Mrs. D's dog's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does Romeo go to see for help with Juliet (Last name only)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hours is the nurse gone talking to Romeo?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challenges Romeo to a duel?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being a bit mean and rude to the nurse?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Mrs D's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acts are in the play total?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 Benvolio and Mercutio think Romeo is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act did we just finish?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 agrees to marry Romeo and Juliet in hopes it will settle the _____ between the families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</dc:title>
  <dcterms:created xsi:type="dcterms:W3CDTF">2021-10-11T07:45:55Z</dcterms:created>
  <dcterms:modified xsi:type="dcterms:W3CDTF">2021-10-11T07:45:55Z</dcterms:modified>
</cp:coreProperties>
</file>