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 or Heart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means Desire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means Goodness in Persian language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King of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Friend of Everyone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Believe in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Indra of Thunderbolt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Transboundary river crossing India &amp; Pakistan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Winner of Mind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reflective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Game</dc:title>
  <dcterms:created xsi:type="dcterms:W3CDTF">2021-10-11T07:45:57Z</dcterms:created>
  <dcterms:modified xsi:type="dcterms:W3CDTF">2021-10-11T07:45:57Z</dcterms:modified>
</cp:coreProperties>
</file>