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pumpkins    </w:t>
      </w:r>
      <w:r>
        <w:t xml:space="preserve">   creepy    </w:t>
      </w:r>
      <w:r>
        <w:t xml:space="preserve">   zombie    </w:t>
      </w:r>
      <w:r>
        <w:t xml:space="preserve">   shadows    </w:t>
      </w:r>
      <w:r>
        <w:t xml:space="preserve">   scare    </w:t>
      </w:r>
      <w:r>
        <w:t xml:space="preserve">   web    </w:t>
      </w:r>
      <w:r>
        <w:t xml:space="preserve">   spirit    </w:t>
      </w:r>
      <w:r>
        <w:t xml:space="preserve">   spooky    </w:t>
      </w:r>
      <w:r>
        <w:t xml:space="preserve">   games    </w:t>
      </w:r>
      <w:r>
        <w:t xml:space="preserve">   ghosts    </w:t>
      </w:r>
      <w:r>
        <w:t xml:space="preserve">   spider    </w:t>
      </w:r>
      <w:r>
        <w:t xml:space="preserve">   dracula    </w:t>
      </w:r>
      <w:r>
        <w:t xml:space="preserve">   skull    </w:t>
      </w:r>
      <w:r>
        <w:t xml:space="preserve">   doorbell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2</dc:title>
  <dcterms:created xsi:type="dcterms:W3CDTF">2021-10-11T07:46:28Z</dcterms:created>
  <dcterms:modified xsi:type="dcterms:W3CDTF">2021-10-11T07:46:28Z</dcterms:modified>
</cp:coreProperties>
</file>