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 Centre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Dao Sword    </w:t>
      </w:r>
      <w:r>
        <w:t xml:space="preserve">   Daoism    </w:t>
      </w:r>
      <w:r>
        <w:t xml:space="preserve">   Buddhism    </w:t>
      </w:r>
      <w:r>
        <w:t xml:space="preserve">   Paper    </w:t>
      </w:r>
      <w:r>
        <w:t xml:space="preserve">   Qi    </w:t>
      </w:r>
      <w:r>
        <w:t xml:space="preserve">   The Black Death    </w:t>
      </w:r>
      <w:r>
        <w:t xml:space="preserve">   irigation machines    </w:t>
      </w:r>
      <w:r>
        <w:t xml:space="preserve">   Mencius    </w:t>
      </w:r>
      <w:r>
        <w:t xml:space="preserve">   Yin and Yang    </w:t>
      </w:r>
      <w:r>
        <w:t xml:space="preserve">   Great Wall Of China    </w:t>
      </w:r>
      <w:r>
        <w:t xml:space="preserve">   Huang    </w:t>
      </w:r>
      <w:r>
        <w:t xml:space="preserve">   Silk    </w:t>
      </w:r>
      <w:r>
        <w:t xml:space="preserve">   Hemp    </w:t>
      </w:r>
      <w:r>
        <w:t xml:space="preserve">   Tunic    </w:t>
      </w:r>
      <w:r>
        <w:t xml:space="preserve">   Opium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Centre</dc:title>
  <dcterms:created xsi:type="dcterms:W3CDTF">2021-10-11T07:45:10Z</dcterms:created>
  <dcterms:modified xsi:type="dcterms:W3CDTF">2021-10-11T07:45:10Z</dcterms:modified>
</cp:coreProperties>
</file>