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Changer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Game Changer?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social media page for prayers for Teddy?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Teddy in the hospital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put Teddy in the hospital for hitting him so hard during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Teddy’s mom and dad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highschool that Teddy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Teddy was in the _________ for about a month and a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that the book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Teddy?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a vigil held for Teddy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fake account trying to figure out what happened to Teddy?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event happening when Teddy got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books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condition was Teddy in when he first got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Teddy’s first thing to move while laying in the hospital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Ethan had to talk to a ____ after the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Changer crossword puzzle </dc:title>
  <dcterms:created xsi:type="dcterms:W3CDTF">2021-10-11T07:46:05Z</dcterms:created>
  <dcterms:modified xsi:type="dcterms:W3CDTF">2021-10-11T07:46:05Z</dcterms:modified>
</cp:coreProperties>
</file>