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Changers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Shawn O'Braggs    </w:t>
      </w:r>
      <w:r>
        <w:t xml:space="preserve">   Darby Middle School    </w:t>
      </w:r>
      <w:r>
        <w:t xml:space="preserve">   Rockwell Middle School    </w:t>
      </w:r>
      <w:r>
        <w:t xml:space="preserve">   Double Dribble    </w:t>
      </w:r>
      <w:r>
        <w:t xml:space="preserve">   Travel    </w:t>
      </w:r>
      <w:r>
        <w:t xml:space="preserve">   Foul    </w:t>
      </w:r>
      <w:r>
        <w:t xml:space="preserve">   Basketball    </w:t>
      </w:r>
      <w:r>
        <w:t xml:space="preserve">   Cooper Manley    </w:t>
      </w:r>
      <w:r>
        <w:t xml:space="preserve">   Sam Brown    </w:t>
      </w:r>
      <w:r>
        <w:t xml:space="preserve">   Lily Wyatt    </w:t>
      </w:r>
      <w:r>
        <w:t xml:space="preserve">   Chase Braggs    </w:t>
      </w:r>
      <w:r>
        <w:t xml:space="preserve">   Ben McBain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Changers</dc:title>
  <dcterms:created xsi:type="dcterms:W3CDTF">2021-10-11T07:45:05Z</dcterms:created>
  <dcterms:modified xsi:type="dcterms:W3CDTF">2021-10-11T07:45:05Z</dcterms:modified>
</cp:coreProperties>
</file>