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Crazed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slippery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It On Your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1-6 six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All Fall 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Person, visual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erupt from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Houses, hotels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gobble up everything in 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can topple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 Vessel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together after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keep the doctors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all fall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Crazed</dc:title>
  <dcterms:created xsi:type="dcterms:W3CDTF">2021-10-11T07:46:10Z</dcterms:created>
  <dcterms:modified xsi:type="dcterms:W3CDTF">2021-10-11T07:46:10Z</dcterms:modified>
</cp:coreProperties>
</file>