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rummy    </w:t>
      </w:r>
      <w:r>
        <w:t xml:space="preserve">   solitaire    </w:t>
      </w:r>
      <w:r>
        <w:t xml:space="preserve">   chutes and ladders    </w:t>
      </w:r>
      <w:r>
        <w:t xml:space="preserve">   guess who    </w:t>
      </w:r>
      <w:r>
        <w:t xml:space="preserve">   dominos    </w:t>
      </w:r>
      <w:r>
        <w:t xml:space="preserve">   trouble    </w:t>
      </w:r>
      <w:r>
        <w:t xml:space="preserve">   life    </w:t>
      </w:r>
      <w:r>
        <w:t xml:space="preserve">   candyland    </w:t>
      </w:r>
      <w:r>
        <w:t xml:space="preserve">   connect four    </w:t>
      </w:r>
      <w:r>
        <w:t xml:space="preserve">   backgammon    </w:t>
      </w:r>
      <w:r>
        <w:t xml:space="preserve">   pictionary    </w:t>
      </w:r>
      <w:r>
        <w:t xml:space="preserve">   battleship    </w:t>
      </w:r>
      <w:r>
        <w:t xml:space="preserve">   sorry    </w:t>
      </w:r>
      <w:r>
        <w:t xml:space="preserve">   checkers    </w:t>
      </w:r>
      <w:r>
        <w:t xml:space="preserve">   yahtzee    </w:t>
      </w:r>
      <w:r>
        <w:t xml:space="preserve">   clue    </w:t>
      </w:r>
      <w:r>
        <w:t xml:space="preserve">   scrabble    </w:t>
      </w:r>
      <w:r>
        <w:t xml:space="preserve">   monopoly    </w:t>
      </w:r>
      <w:r>
        <w:t xml:space="preserve">   uno    </w:t>
      </w:r>
      <w:r>
        <w:t xml:space="preserve">   engagement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Day</dc:title>
  <dcterms:created xsi:type="dcterms:W3CDTF">2021-10-11T07:46:12Z</dcterms:created>
  <dcterms:modified xsi:type="dcterms:W3CDTF">2021-10-11T07:46:12Z</dcterms:modified>
</cp:coreProperties>
</file>