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kickoff    </w:t>
      </w:r>
      <w:r>
        <w:t xml:space="preserve">   interception    </w:t>
      </w:r>
      <w:r>
        <w:t xml:space="preserve">   huddle    </w:t>
      </w:r>
      <w:r>
        <w:t xml:space="preserve">   handoff    </w:t>
      </w:r>
      <w:r>
        <w:t xml:space="preserve">   halftime    </w:t>
      </w:r>
      <w:r>
        <w:t xml:space="preserve">   gridiron    </w:t>
      </w:r>
      <w:r>
        <w:t xml:space="preserve">   goalpost    </w:t>
      </w:r>
      <w:r>
        <w:t xml:space="preserve">   goal line    </w:t>
      </w:r>
      <w:r>
        <w:t xml:space="preserve">   fumble    </w:t>
      </w:r>
      <w:r>
        <w:t xml:space="preserve">   team    </w:t>
      </w:r>
      <w:r>
        <w:t xml:space="preserve">   football player    </w:t>
      </w:r>
      <w:r>
        <w:t xml:space="preserve">   field goal    </w:t>
      </w:r>
      <w:r>
        <w:t xml:space="preserve">   face mask    </w:t>
      </w:r>
      <w:r>
        <w:t xml:space="preserve">   extra point    </w:t>
      </w:r>
      <w:r>
        <w:t xml:space="preserve">   downfield    </w:t>
      </w:r>
      <w:r>
        <w:t xml:space="preserve">   Sunday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Day</dc:title>
  <dcterms:created xsi:type="dcterms:W3CDTF">2021-10-11T07:45:23Z</dcterms:created>
  <dcterms:modified xsi:type="dcterms:W3CDTF">2021-10-11T07:45:23Z</dcterms:modified>
</cp:coreProperties>
</file>