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Day Mode: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game with simple controls and short levels that become harder as the game goes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trip through a place to learn more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copy of computer data to protect it from harm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heat and hammer metal into a desired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places where people rent rooms night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earned from a business after all costs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straps used to hitch an animal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creating moving pictures using film or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thick liquid mixture used to make cakes and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writing instructions for a computer in a special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writing instructions for a computer in a special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danger of dying out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works in the logging industry and often cuts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unusual as to be impossible or hard to believe;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kind or unlike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protection of wild lands and the living things found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 living and working area of lumberjacks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divisions of 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gives advice and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stopped working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large/slick/flat pieces or slices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ability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heavy/flat plate made of iron that is heated and used to cook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Day Mode: Hard</dc:title>
  <dcterms:created xsi:type="dcterms:W3CDTF">2021-10-11T07:46:14Z</dcterms:created>
  <dcterms:modified xsi:type="dcterms:W3CDTF">2021-10-11T07:46:14Z</dcterms:modified>
</cp:coreProperties>
</file>