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location    </w:t>
      </w:r>
      <w:r>
        <w:t xml:space="preserve">   alert    </w:t>
      </w:r>
      <w:r>
        <w:t xml:space="preserve">   text editor    </w:t>
      </w:r>
      <w:r>
        <w:t xml:space="preserve">   javascript    </w:t>
      </w:r>
      <w:r>
        <w:t xml:space="preserve">   zip folder    </w:t>
      </w:r>
      <w:r>
        <w:t xml:space="preserve">   triggers    </w:t>
      </w:r>
      <w:r>
        <w:t xml:space="preserve">   functions    </w:t>
      </w:r>
      <w:r>
        <w:t xml:space="preserve">   html    </w:t>
      </w:r>
      <w:r>
        <w:t xml:space="preserve">   element    </w:t>
      </w:r>
      <w:r>
        <w:t xml:space="preserve">   console    </w:t>
      </w:r>
      <w:r>
        <w:t xml:space="preserve">   game design    </w:t>
      </w:r>
      <w:r>
        <w:t xml:space="preserve">   shortcut keys    </w:t>
      </w:r>
      <w:r>
        <w:t xml:space="preserve">   library    </w:t>
      </w:r>
      <w:r>
        <w:t xml:space="preserve">   syntax    </w:t>
      </w:r>
      <w:r>
        <w:t xml:space="preserve">   browser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Design</dc:title>
  <dcterms:created xsi:type="dcterms:W3CDTF">2021-10-11T07:46:21Z</dcterms:created>
  <dcterms:modified xsi:type="dcterms:W3CDTF">2021-10-11T07:46:21Z</dcterms:modified>
</cp:coreProperties>
</file>