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&amp; Fur-bearing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Active or functioning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Adapted for seizing or grasping, especially for wrapping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coat or covering of a mammal, such as hair or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split or branch off into two parts, or split something into two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Undressed skin of an animal with the wool, hair, or fur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when trapping in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individual game animals allowed to be taken during a specified hunting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entrails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Gray or streaked with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animals that lack placentas and have external abdominal pouches containing teats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specified time period that allows for the legal taking of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activity during the mating period, especially with species such as deer, camels, goats, or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referring to plants and animals includes the harassing, harming, pursuing, hunting, shooting, wounding, trapping, killing, capturing, or collecting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male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&amp; Fur-bearing Animals</dc:title>
  <dcterms:created xsi:type="dcterms:W3CDTF">2021-10-11T07:45:40Z</dcterms:created>
  <dcterms:modified xsi:type="dcterms:W3CDTF">2021-10-11T07:45:40Z</dcterms:modified>
</cp:coreProperties>
</file>