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Arya    </w:t>
      </w:r>
      <w:r>
        <w:t xml:space="preserve">   Baratheon    </w:t>
      </w:r>
      <w:r>
        <w:t xml:space="preserve">   Benjen    </w:t>
      </w:r>
      <w:r>
        <w:t xml:space="preserve">   Casterly Rock    </w:t>
      </w:r>
      <w:r>
        <w:t xml:space="preserve">   Catelyn    </w:t>
      </w:r>
      <w:r>
        <w:t xml:space="preserve">   Cersei    </w:t>
      </w:r>
      <w:r>
        <w:t xml:space="preserve">   Daenerys    </w:t>
      </w:r>
      <w:r>
        <w:t xml:space="preserve">   Dragon Glass    </w:t>
      </w:r>
      <w:r>
        <w:t xml:space="preserve">   Dragon Stone    </w:t>
      </w:r>
      <w:r>
        <w:t xml:space="preserve">   Dragons    </w:t>
      </w:r>
      <w:r>
        <w:t xml:space="preserve">   Fire and Blood    </w:t>
      </w:r>
      <w:r>
        <w:t xml:space="preserve">   God Of Deaths    </w:t>
      </w:r>
      <w:r>
        <w:t xml:space="preserve">   Ice and Fire    </w:t>
      </w:r>
      <w:r>
        <w:t xml:space="preserve">   Iron Islands    </w:t>
      </w:r>
      <w:r>
        <w:t xml:space="preserve">   Jaime    </w:t>
      </w:r>
      <w:r>
        <w:t xml:space="preserve">   Joffrey    </w:t>
      </w:r>
      <w:r>
        <w:t xml:space="preserve">   Jon Snow    </w:t>
      </w:r>
      <w:r>
        <w:t xml:space="preserve">   Khaleesi    </w:t>
      </w:r>
      <w:r>
        <w:t xml:space="preserve">   King in the North    </w:t>
      </w:r>
      <w:r>
        <w:t xml:space="preserve">   Kings Landing    </w:t>
      </w:r>
      <w:r>
        <w:t xml:space="preserve">   Lannister    </w:t>
      </w:r>
      <w:r>
        <w:t xml:space="preserve">   Lyanna    </w:t>
      </w:r>
      <w:r>
        <w:t xml:space="preserve">   Mother Of Dragons    </w:t>
      </w:r>
      <w:r>
        <w:t xml:space="preserve">   Myrcella    </w:t>
      </w:r>
      <w:r>
        <w:t xml:space="preserve">   Ned    </w:t>
      </w:r>
      <w:r>
        <w:t xml:space="preserve">   New Gods    </w:t>
      </w:r>
      <w:r>
        <w:t xml:space="preserve">   Nights Watch    </w:t>
      </w:r>
      <w:r>
        <w:t xml:space="preserve">   Old Gods    </w:t>
      </w:r>
      <w:r>
        <w:t xml:space="preserve">   Queen in the North    </w:t>
      </w:r>
      <w:r>
        <w:t xml:space="preserve">   Rickon    </w:t>
      </w:r>
      <w:r>
        <w:t xml:space="preserve">   Robb    </w:t>
      </w:r>
      <w:r>
        <w:t xml:space="preserve">   Sansa    </w:t>
      </w:r>
      <w:r>
        <w:t xml:space="preserve">   Stark    </w:t>
      </w:r>
      <w:r>
        <w:t xml:space="preserve">   Targaryen    </w:t>
      </w:r>
      <w:r>
        <w:t xml:space="preserve">   The Hound    </w:t>
      </w:r>
      <w:r>
        <w:t xml:space="preserve">   The Iron Throne    </w:t>
      </w:r>
      <w:r>
        <w:t xml:space="preserve">   The Mad King    </w:t>
      </w:r>
      <w:r>
        <w:t xml:space="preserve">   The Seven Kingdoms    </w:t>
      </w:r>
      <w:r>
        <w:t xml:space="preserve">   The Wall    </w:t>
      </w:r>
      <w:r>
        <w:t xml:space="preserve">   The White Walkers    </w:t>
      </w:r>
      <w:r>
        <w:t xml:space="preserve">   Three Eyed Raven    </w:t>
      </w:r>
      <w:r>
        <w:t xml:space="preserve">   Tommen    </w:t>
      </w:r>
      <w:r>
        <w:t xml:space="preserve">   Tyrion    </w:t>
      </w:r>
      <w:r>
        <w:t xml:space="preserve">   Tywin    </w:t>
      </w:r>
      <w:r>
        <w:t xml:space="preserve">   White Walker King    </w:t>
      </w:r>
      <w:r>
        <w:t xml:space="preserve">   Wildlings    </w:t>
      </w:r>
      <w:r>
        <w:t xml:space="preserve">   Winter is Coming    </w:t>
      </w:r>
      <w:r>
        <w:t xml:space="preserve">   Winterfell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2021-10-12T14:19:59Z</dcterms:created>
  <dcterms:modified xsi:type="dcterms:W3CDTF">2021-10-12T14:19:59Z</dcterms:modified>
</cp:coreProperties>
</file>