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 On!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 game about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game about 2 cups fighting enemies, released 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damsel in distress in the legend of zelda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Mario's brother in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hero in legend of zelda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game about playing in the NFL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enemy in Mario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Mario's dinosaur friend in Mario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 plumber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game about exploring trillions of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seen pokemon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game console that could either be a tablet handheld console or connect to the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game about going down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game about characters from different games coming together and fighting each 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blue hedgehog that goes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block filled game about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game about catching adorable pets in pokeballs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new console that has amazing processing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game about playing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game about heroes with special powers</w:t>
            </w:r>
          </w:p>
        </w:tc>
      </w:tr>
    </w:tbl>
    <w:p>
      <w:pPr>
        <w:pStyle w:val="WordBankMedium"/>
      </w:pPr>
      <w:r>
        <w:t xml:space="preserve">   link    </w:t>
      </w:r>
      <w:r>
        <w:t xml:space="preserve">   mario    </w:t>
      </w:r>
      <w:r>
        <w:t xml:space="preserve">   pokemon    </w:t>
      </w:r>
      <w:r>
        <w:t xml:space="preserve">   cuphead    </w:t>
      </w:r>
      <w:r>
        <w:t xml:space="preserve">   Madden NFL    </w:t>
      </w:r>
      <w:r>
        <w:t xml:space="preserve">   NBA 2K17    </w:t>
      </w:r>
      <w:r>
        <w:t xml:space="preserve">   zelda    </w:t>
      </w:r>
      <w:r>
        <w:t xml:space="preserve">   yoshi    </w:t>
      </w:r>
      <w:r>
        <w:t xml:space="preserve">   Luigi    </w:t>
      </w:r>
      <w:r>
        <w:t xml:space="preserve">   forza horizon    </w:t>
      </w:r>
      <w:r>
        <w:t xml:space="preserve">   PlayStation 4    </w:t>
      </w:r>
      <w:r>
        <w:t xml:space="preserve">   bowser    </w:t>
      </w:r>
      <w:r>
        <w:t xml:space="preserve">   minecraft    </w:t>
      </w:r>
      <w:r>
        <w:t xml:space="preserve">   pikachu    </w:t>
      </w:r>
      <w:r>
        <w:t xml:space="preserve">   overwatch    </w:t>
      </w:r>
      <w:r>
        <w:t xml:space="preserve">   sonic    </w:t>
      </w:r>
      <w:r>
        <w:t xml:space="preserve">   steep    </w:t>
      </w:r>
      <w:r>
        <w:t xml:space="preserve">   super smash bros.    </w:t>
      </w:r>
      <w:r>
        <w:t xml:space="preserve">   no mans sky    </w:t>
      </w:r>
      <w:r>
        <w:t xml:space="preserve">   Nintendo switch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On! 2018</dc:title>
  <dcterms:created xsi:type="dcterms:W3CDTF">2021-10-12T14:18:49Z</dcterms:created>
  <dcterms:modified xsi:type="dcterms:W3CDTF">2021-10-12T14:18:49Z</dcterms:modified>
</cp:coreProperties>
</file>