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 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Alabama    </w:t>
      </w:r>
      <w:r>
        <w:t xml:space="preserve">   Baseball    </w:t>
      </w:r>
      <w:r>
        <w:t xml:space="preserve">   Bulldogs    </w:t>
      </w:r>
      <w:r>
        <w:t xml:space="preserve">   Florida    </w:t>
      </w:r>
      <w:r>
        <w:t xml:space="preserve">   Football    </w:t>
      </w:r>
      <w:r>
        <w:t xml:space="preserve">   Georgia    </w:t>
      </w:r>
      <w:r>
        <w:t xml:space="preserve">   Golf    </w:t>
      </w:r>
      <w:r>
        <w:t xml:space="preserve">   Horseback    </w:t>
      </w:r>
      <w:r>
        <w:t xml:space="preserve">   Rugby    </w:t>
      </w:r>
      <w:r>
        <w:t xml:space="preserve">   soccer    </w:t>
      </w:r>
      <w:r>
        <w:t xml:space="preserve">   Softball    </w:t>
      </w:r>
      <w:r>
        <w:t xml:space="preserve">   Swimming    </w:t>
      </w:r>
      <w:r>
        <w:t xml:space="preserve">   Tennessee    </w:t>
      </w:r>
      <w:r>
        <w:t xml:space="preserve">   Tennis    </w:t>
      </w:r>
      <w:r>
        <w:t xml:space="preserve">   Track and 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On</dc:title>
  <dcterms:created xsi:type="dcterms:W3CDTF">2021-10-12T14:19:02Z</dcterms:created>
  <dcterms:modified xsi:type="dcterms:W3CDTF">2021-10-12T14:19:02Z</dcterms:modified>
</cp:coreProperties>
</file>