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Game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godsofwar    </w:t>
      </w:r>
      <w:r>
        <w:t xml:space="preserve">   fifa18    </w:t>
      </w:r>
      <w:r>
        <w:t xml:space="preserve">   forhonor    </w:t>
      </w:r>
      <w:r>
        <w:t xml:space="preserve">   rocketleague    </w:t>
      </w:r>
      <w:r>
        <w:t xml:space="preserve">   destiny    </w:t>
      </w:r>
      <w:r>
        <w:t xml:space="preserve">   csgo    </w:t>
      </w:r>
      <w:r>
        <w:t xml:space="preserve">   rainbowsixsiege    </w:t>
      </w:r>
      <w:r>
        <w:t xml:space="preserve">   callofduty    </w:t>
      </w:r>
      <w:r>
        <w:t xml:space="preserve">   battlefield    </w:t>
      </w:r>
      <w:r>
        <w:t xml:space="preserve">   overwatch    </w:t>
      </w:r>
      <w:r>
        <w:t xml:space="preserve">   bettletech    </w:t>
      </w:r>
      <w:r>
        <w:t xml:space="preserve">   fortnite    </w:t>
      </w:r>
      <w:r>
        <w:t xml:space="preserve">   pubg    </w:t>
      </w:r>
      <w:r>
        <w:t xml:space="preserve">   dota    </w:t>
      </w:r>
      <w:r>
        <w:t xml:space="preserve">   leagueoflegends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Search</dc:title>
  <dcterms:created xsi:type="dcterms:W3CDTF">2021-10-12T14:19:12Z</dcterms:created>
  <dcterms:modified xsi:type="dcterms:W3CDTF">2021-10-12T14:19:12Z</dcterms:modified>
</cp:coreProperties>
</file>