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Show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BIG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 Price is Right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Took over for Bob Barker on Price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Fan Favorite on the Price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"Come on down, you're the next _______ on the Price is Right!"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Reveals the Letters on Wheel of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"Who wants to be a ________ 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do at an auction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fun played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"It's time to play Family 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Lost all of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 Mean Critter No One Wants to Land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Host of Family Feud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Showcase Showdown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a Talk Show with Kathy &amp; Hosted Who Wants to be a Millionaire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Loser but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for All Game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Howie Mandel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"What is _________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"______ is Right!"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Topics or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"________ of Fortune!"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Contestants look for these bonus tiles in Jeopardy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Host of Jeopardy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"You Won a Brand New _______ 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Show Crossword!</dc:title>
  <dcterms:created xsi:type="dcterms:W3CDTF">2021-10-12T14:18:59Z</dcterms:created>
  <dcterms:modified xsi:type="dcterms:W3CDTF">2021-10-12T14:18:59Z</dcterms:modified>
</cp:coreProperties>
</file>