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Show Scramble</w:t>
      </w:r>
    </w:p>
    <w:p>
      <w:pPr>
        <w:pStyle w:val="Questions"/>
      </w:pPr>
      <w:r>
        <w:t xml:space="preserve">1. HTUTR RO NCESNCUOQESE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THE PEIRC IS IRGTH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WHOSE NIEL IS IT YWNAAY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ARPYDJOE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'TASWH MY LNEI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WHO WSATN TO BE A ILLRNOIIEAM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7. PDIYRAM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HTE YDWOOLLOH AQRUSSE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BUOLDE READ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YFILAM FUDE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DOWSAPSR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BATE SAMHZA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CSHA ABC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EIANCCRNNTTOO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VELO ETCNOONNCI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EBAT EHT OCCKL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EHT EEWLDWNY GMAE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EWEHL FO NUETOFR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MACHT EAMG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EALD OR ON ADEL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Show Scramble</dc:title>
  <dcterms:created xsi:type="dcterms:W3CDTF">2021-10-12T14:19:32Z</dcterms:created>
  <dcterms:modified xsi:type="dcterms:W3CDTF">2021-10-12T14:19:32Z</dcterms:modified>
</cp:coreProperties>
</file>