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Pharaohs love this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take the Physical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#16 across  may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visually impaired rendezvous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Vegas would not like this game in their casinos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Enemy #1, BOYEEE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just a game show but also a ride at Knotts Berry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guess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happens when everyone gathers for thanksgiving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bcbarldse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longest running syndicated game show in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your answer is in the form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Howie and the most intense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MTV's 1st nonmusical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on down!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"Goodbye!"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team is trying to do this before 8pm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Whammies!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N'Sync Karaoke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light challenges hailed in NYC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Shows</dc:title>
  <dcterms:created xsi:type="dcterms:W3CDTF">2021-10-12T14:19:26Z</dcterms:created>
  <dcterms:modified xsi:type="dcterms:W3CDTF">2021-10-12T14:19:26Z</dcterms:modified>
</cp:coreProperties>
</file>