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Visionary Badge Word Scramble</w:t>
      </w:r>
    </w:p>
    <w:p>
      <w:pPr>
        <w:pStyle w:val="Questions"/>
      </w:pPr>
      <w:r>
        <w:t xml:space="preserve">1. BOERCTO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ENLOWHEAL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CWITH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PPMKUNI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BLCAK ATC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TKNSIFERNANE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IOZBME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UESCMTO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AYNDC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Visionary Badge Word Scramble</dc:title>
  <dcterms:created xsi:type="dcterms:W3CDTF">2021-10-11T07:46:56Z</dcterms:created>
  <dcterms:modified xsi:type="dcterms:W3CDTF">2021-10-11T07:46:56Z</dcterms:modified>
</cp:coreProperties>
</file>