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Game about Maya Angelou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Maya Angelou's bestfriend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birthname of Maya Angelou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was the  president she recited her most famous poeam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Maya Angelou gain when she was a teeneger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Maya Angelougain for his poem " On the Pulse of Morning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medal gave Barack Obama to Maya Angelou in 2011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she wanted to put this phrase "I did my best, I hope you do the same"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she helped Dr. Martin Luther King Jr.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Maya Angelou bon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her first album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 about Maya Angelou</dc:title>
  <dcterms:created xsi:type="dcterms:W3CDTF">2021-10-11T07:45:27Z</dcterms:created>
  <dcterms:modified xsi:type="dcterms:W3CDTF">2021-10-11T07:45:27Z</dcterms:modified>
</cp:coreProperties>
</file>