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keeper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Hedwig    </w:t>
      </w:r>
      <w:r>
        <w:t xml:space="preserve">   Hagrid    </w:t>
      </w:r>
      <w:r>
        <w:t xml:space="preserve">   Hermione    </w:t>
      </w:r>
      <w:r>
        <w:t xml:space="preserve">   train    </w:t>
      </w:r>
      <w:r>
        <w:t xml:space="preserve">   spells    </w:t>
      </w:r>
      <w:r>
        <w:t xml:space="preserve">   goblins    </w:t>
      </w:r>
      <w:r>
        <w:t xml:space="preserve">   Hogwarts    </w:t>
      </w:r>
      <w:r>
        <w:t xml:space="preserve">   glasses    </w:t>
      </w:r>
      <w:r>
        <w:t xml:space="preserve">   cloak    </w:t>
      </w:r>
      <w:r>
        <w:t xml:space="preserve">   broom sticks    </w:t>
      </w:r>
      <w:r>
        <w:t xml:space="preserve">   house    </w:t>
      </w:r>
      <w:r>
        <w:t xml:space="preserve">   owl    </w:t>
      </w:r>
      <w:r>
        <w:t xml:space="preserve">   cauldron    </w:t>
      </w:r>
      <w:r>
        <w:t xml:space="preserve">   wand    </w:t>
      </w:r>
      <w:r>
        <w:t xml:space="preserve">   witch craft    </w:t>
      </w:r>
      <w:r>
        <w:t xml:space="preserve">   wizards    </w:t>
      </w:r>
      <w:r>
        <w:t xml:space="preserve">   letter    </w:t>
      </w:r>
      <w:r>
        <w:t xml:space="preserve">   Harry    </w:t>
      </w:r>
      <w:r>
        <w:t xml:space="preserve">   lighting bolt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keeper </dc:title>
  <dcterms:created xsi:type="dcterms:W3CDTF">2021-10-11T07:44:55Z</dcterms:created>
  <dcterms:modified xsi:type="dcterms:W3CDTF">2021-10-11T07:44:55Z</dcterms:modified>
</cp:coreProperties>
</file>