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number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Christmas come before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up when the rain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belongs to you, but other people use it more than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room do ghosts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7 letter word is spelled the same way backwards and forewards?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runs around the whole yard without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spell COW in thirteen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David's father has three sons : Snap, Crackle and 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two witches who live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people have it. Rich people need it. If you eat it you die.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sleeping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head, a tail, is brown, and has no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Re-arrange the letters, O O U S W T D N E J R, to spell just one word.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up and down, but does not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make two people out of one. 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but never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catch but never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more useful when it is broken?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number two</dc:title>
  <dcterms:created xsi:type="dcterms:W3CDTF">2021-10-11T07:46:17Z</dcterms:created>
  <dcterms:modified xsi:type="dcterms:W3CDTF">2021-10-11T07:46:17Z</dcterms:modified>
</cp:coreProperties>
</file>