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 of Rounders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bowling    </w:t>
      </w:r>
      <w:r>
        <w:t xml:space="preserve">   overarm    </w:t>
      </w:r>
      <w:r>
        <w:t xml:space="preserve">   underarm    </w:t>
      </w:r>
      <w:r>
        <w:t xml:space="preserve">   strike    </w:t>
      </w:r>
      <w:r>
        <w:t xml:space="preserve">   no ball    </w:t>
      </w:r>
      <w:r>
        <w:t xml:space="preserve">   tagged    </w:t>
      </w:r>
      <w:r>
        <w:t xml:space="preserve">   home run    </w:t>
      </w:r>
      <w:r>
        <w:t xml:space="preserve">   home base    </w:t>
      </w:r>
      <w:r>
        <w:t xml:space="preserve">   third base    </w:t>
      </w:r>
      <w:r>
        <w:t xml:space="preserve">   second base    </w:t>
      </w:r>
      <w:r>
        <w:t xml:space="preserve">   first base    </w:t>
      </w:r>
      <w:r>
        <w:t xml:space="preserve">   batter    </w:t>
      </w:r>
      <w:r>
        <w:t xml:space="preserve">   catcher    </w:t>
      </w:r>
      <w:r>
        <w:t xml:space="preserve">   bat    </w:t>
      </w:r>
      <w:r>
        <w:t xml:space="preserve">   rounders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of Rounders</dc:title>
  <dcterms:created xsi:type="dcterms:W3CDTF">2021-10-12T14:19:06Z</dcterms:created>
  <dcterms:modified xsi:type="dcterms:W3CDTF">2021-10-12T14:19:06Z</dcterms:modified>
</cp:coreProperties>
</file>