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Children of the Forest    </w:t>
      </w:r>
      <w:r>
        <w:t xml:space="preserve">   Direwolf    </w:t>
      </w:r>
      <w:r>
        <w:t xml:space="preserve">   Dothraki    </w:t>
      </w:r>
      <w:r>
        <w:t xml:space="preserve">   Dragon Glass    </w:t>
      </w:r>
      <w:r>
        <w:t xml:space="preserve">   House Stark    </w:t>
      </w:r>
      <w:r>
        <w:t xml:space="preserve">   Iron Throne    </w:t>
      </w:r>
      <w:r>
        <w:t xml:space="preserve">   John Snow    </w:t>
      </w:r>
      <w:r>
        <w:t xml:space="preserve">   Khaleesi    </w:t>
      </w:r>
      <w:r>
        <w:t xml:space="preserve">   Kings Landing    </w:t>
      </w:r>
      <w:r>
        <w:t xml:space="preserve">   Kingslayer    </w:t>
      </w:r>
      <w:r>
        <w:t xml:space="preserve">   Knight King    </w:t>
      </w:r>
      <w:r>
        <w:t xml:space="preserve">   Lannister    </w:t>
      </w:r>
      <w:r>
        <w:t xml:space="preserve">   Littlefinger    </w:t>
      </w:r>
      <w:r>
        <w:t xml:space="preserve">   Lord Commander    </w:t>
      </w:r>
      <w:r>
        <w:t xml:space="preserve">   Lord of Light    </w:t>
      </w:r>
      <w:r>
        <w:t xml:space="preserve">   Maester    </w:t>
      </w:r>
      <w:r>
        <w:t xml:space="preserve">   Nights Watch    </w:t>
      </w:r>
      <w:r>
        <w:t xml:space="preserve">   Raven    </w:t>
      </w:r>
      <w:r>
        <w:t xml:space="preserve">   Red Wedding    </w:t>
      </w:r>
      <w:r>
        <w:t xml:space="preserve">   Unsullied    </w:t>
      </w:r>
      <w:r>
        <w:t xml:space="preserve">   White Walkers    </w:t>
      </w:r>
      <w:r>
        <w:t xml:space="preserve">   Winter Is 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2021-10-12T14:19:28Z</dcterms:created>
  <dcterms:modified xsi:type="dcterms:W3CDTF">2021-10-12T14:19:28Z</dcterms:modified>
</cp:coreProperties>
</file>