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Joffrey Baratheon    </w:t>
      </w:r>
      <w:r>
        <w:t xml:space="preserve">   Catelyn Stark    </w:t>
      </w:r>
      <w:r>
        <w:t xml:space="preserve">   Jaime Lannister    </w:t>
      </w:r>
      <w:r>
        <w:t xml:space="preserve">   Night King    </w:t>
      </w:r>
      <w:r>
        <w:t xml:space="preserve">   Brienne of Tarth    </w:t>
      </w:r>
      <w:r>
        <w:t xml:space="preserve">   Varys    </w:t>
      </w:r>
      <w:r>
        <w:t xml:space="preserve">   Bran Stark    </w:t>
      </w:r>
      <w:r>
        <w:t xml:space="preserve">   Bronn    </w:t>
      </w:r>
      <w:r>
        <w:t xml:space="preserve">   Tyrion Lannister    </w:t>
      </w:r>
      <w:r>
        <w:t xml:space="preserve">   Arya Stark    </w:t>
      </w:r>
      <w:r>
        <w:t xml:space="preserve">   Sansa Stark    </w:t>
      </w:r>
      <w:r>
        <w:t xml:space="preserve">   Jon Snow    </w:t>
      </w:r>
      <w:r>
        <w:t xml:space="preserve">   Cersei Lannister    </w:t>
      </w:r>
      <w:r>
        <w:t xml:space="preserve">   Daenerys Targaryen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2021-10-12T14:19:45Z</dcterms:created>
  <dcterms:modified xsi:type="dcterms:W3CDTF">2021-10-12T14:19:45Z</dcterms:modified>
</cp:coreProperties>
</file>