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LIGHTBRINGER    </w:t>
      </w:r>
      <w:r>
        <w:t xml:space="preserve">   LONGCLAW    </w:t>
      </w:r>
      <w:r>
        <w:t xml:space="preserve">   NEEDLE    </w:t>
      </w:r>
      <w:r>
        <w:t xml:space="preserve">   WIDOWSWAIL    </w:t>
      </w:r>
      <w:r>
        <w:t xml:space="preserve">   OATHKEEPER    </w:t>
      </w:r>
      <w:r>
        <w:t xml:space="preserve">   REEK    </w:t>
      </w:r>
      <w:r>
        <w:t xml:space="preserve">   VARGO    </w:t>
      </w:r>
      <w:r>
        <w:t xml:space="preserve">   EDRIC    </w:t>
      </w:r>
      <w:r>
        <w:t xml:space="preserve">   JEYNE    </w:t>
      </w:r>
      <w:r>
        <w:t xml:space="preserve">   VISERION    </w:t>
      </w:r>
      <w:r>
        <w:t xml:space="preserve">   RHAEGAL    </w:t>
      </w:r>
      <w:r>
        <w:t xml:space="preserve">   DROGON    </w:t>
      </w:r>
      <w:r>
        <w:t xml:space="preserve">   THOROS    </w:t>
      </w:r>
      <w:r>
        <w:t xml:space="preserve">   JOJEN    </w:t>
      </w:r>
      <w:r>
        <w:t xml:space="preserve">   JAIME    </w:t>
      </w:r>
      <w:r>
        <w:t xml:space="preserve">   JORAH    </w:t>
      </w:r>
      <w:r>
        <w:t xml:space="preserve">   BRONN    </w:t>
      </w:r>
      <w:r>
        <w:t xml:space="preserve">   MISSANDEI    </w:t>
      </w:r>
      <w:r>
        <w:t xml:space="preserve">   BRAN    </w:t>
      </w:r>
      <w:r>
        <w:t xml:space="preserve">   TYRION    </w:t>
      </w:r>
      <w:r>
        <w:t xml:space="preserve">   CERSEI    </w:t>
      </w:r>
      <w:r>
        <w:t xml:space="preserve">   SANSA    </w:t>
      </w:r>
      <w:r>
        <w:t xml:space="preserve">   ARYA    </w:t>
      </w:r>
      <w:r>
        <w:t xml:space="preserve">   JONSNOW    </w:t>
      </w:r>
      <w:r>
        <w:t xml:space="preserve">   DAENERYS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2021-10-12T14:19:50Z</dcterms:created>
  <dcterms:modified xsi:type="dcterms:W3CDTF">2021-10-12T14:19:50Z</dcterms:modified>
</cp:coreProperties>
</file>