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default last name given to bastards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Samwell's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it that dealt the fatal blow to Jon Snow?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Stark girl who acts like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Starks'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..., and I know things."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kiwi actress in the show, ... Castle-Hughes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Well, you can't have sex with him!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arranged for Sansa to marry Ramsay?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Brienne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Margaery's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Arya name her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the north so terrified of the long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Douchebag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Hodor get his name? What was he shouting?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Khals refer to their queen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Daenerys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Daenerys Targaryen, Mother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... Send their regards."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"... Is coming."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white wolf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2021-10-12T14:18:36Z</dcterms:created>
  <dcterms:modified xsi:type="dcterms:W3CDTF">2021-10-12T14:18:36Z</dcterms:modified>
</cp:coreProperties>
</file>