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QUEEN    </w:t>
      </w:r>
      <w:r>
        <w:t xml:space="preserve">   SWORD    </w:t>
      </w:r>
      <w:r>
        <w:t xml:space="preserve">   MAESTER    </w:t>
      </w:r>
      <w:r>
        <w:t xml:space="preserve">   TARGARYEN    </w:t>
      </w:r>
      <w:r>
        <w:t xml:space="preserve">   STARK    </w:t>
      </w:r>
      <w:r>
        <w:t xml:space="preserve">   LANNISTER    </w:t>
      </w:r>
      <w:r>
        <w:t xml:space="preserve">   SNOW    </w:t>
      </w:r>
      <w:r>
        <w:t xml:space="preserve">   FIRE    </w:t>
      </w:r>
      <w:r>
        <w:t xml:space="preserve">   DRAGON    </w:t>
      </w:r>
      <w:r>
        <w:t xml:space="preserve">   WHITE WALKER    </w:t>
      </w:r>
      <w:r>
        <w:t xml:space="preserve">   WILDLING    </w:t>
      </w:r>
      <w:r>
        <w:t xml:space="preserve">   CROW    </w:t>
      </w:r>
      <w:r>
        <w:t xml:space="preserve">   WOLF    </w:t>
      </w:r>
      <w:r>
        <w:t xml:space="preserve">   WESTEROS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Thrones</dc:title>
  <dcterms:created xsi:type="dcterms:W3CDTF">2021-10-12T14:18:42Z</dcterms:created>
  <dcterms:modified xsi:type="dcterms:W3CDTF">2021-10-12T14:18:42Z</dcterms:modified>
</cp:coreProperties>
</file>