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birds are used as messengers throughout the Seven Kingdoms?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first encounters Daenerys, Ser Jorah is working as a spy for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King Joffrey is of which Westeros family ancestry?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biological sons and daughters does Jaime Lannister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resurrects Beric Dondarrion after his fight with Sandor Clegane?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Joffrey's real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ruler of the Eyrie?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Dothraki wedding without at least how many deaths is considered a dull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According to Viserys Targaryen which dragon forged the Seven Kingdoms together by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"Tears of Lys"?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Jon Snow is the illegitimate son of which Lord of Westeros?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first to be attacked by Lord Frey's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leads Jon Snow to Commander Mormont's chamber where he discovers the undead threat?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Viserys Targaryen try to steal before leaving Vaes Dothrak in the Episode called “A Golden Crown”?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nickname of Jaime Lannister?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gives Arya Stark bread baked in the shape of a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does the Red Priestess act as adviser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Lord Commander Mormont is the leader of which force in Game of Thrones?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of the cowardly recruit of the Night’s Watch that Jon Snow protects from bullying?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Gendry spent his life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the youngest of Ned and Catelyn Stark's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relation is Edmure Tully to Robb Stark?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said “Father doesn’t discriminate – we’re all being shipped off to Hell together”?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Tyrion, Jaime and Cersei are all members of which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Jon Arryn heir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intends to ransom Arya Stark to her brother Robb at the Twins?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Khal Drogo was the leader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is the name of the Dire Wolf of which of the Stark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ancestral home of the Lannisters?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Samwell stab a White Walker with that causes it to shatter like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Rickon Stark was born and raised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is the subject of a failed assassination attempt at Winterfell?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Tyrion Lannister get his squire Podrick in thanks for saving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sigil for House 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fights for Tyrion in his trial by combat at The Eyrie?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name, at King’s Landing, is used for the king’s chief administrator?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Melisandre describe her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creature does Brienne have to fight in a 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 Gregor Clegane is nicknamed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believes he has Dragon blood in his veins?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sigil for House Lannister?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item did Gendry the blacksmith’s apprentice tell Ned Stark was not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name of Ned Stark's executioner?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phrase often used in conjunction with the Lannisters is "A Lannister always pays his …"?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2021-10-12T14:18:47Z</dcterms:created>
  <dcterms:modified xsi:type="dcterms:W3CDTF">2021-10-12T14:18:47Z</dcterms:modified>
</cp:coreProperties>
</file>