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Game of Thrones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great strength; forceful;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sheath for a sword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castrated male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castrated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cutting part of the moldboard of a plow;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seize and hold (a position, office, power, etc.) by force or without legal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easily seen or noticed; readily visible or observable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piece of armor for the throat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extraordinary in size, amount, extent, degree, force,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sturdy pony bred and used chiefly in Scotland and Ireland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feudal lord entitled to allegiance and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bantering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agreeable, suitable, or pleasing in nature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the open spaces between the merlons of a battlement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abrupt in manner; blunt; rough</w:t>
            </w:r>
          </w:p>
        </w:tc>
      </w:tr>
    </w:tbl>
    <w:p>
      <w:pPr>
        <w:pStyle w:val="WordBankMedium"/>
      </w:pPr>
      <w:r>
        <w:t xml:space="preserve">   brusque    </w:t>
      </w:r>
      <w:r>
        <w:t xml:space="preserve">   congenial    </w:t>
      </w:r>
      <w:r>
        <w:t xml:space="preserve">   conspicuous    </w:t>
      </w:r>
      <w:r>
        <w:t xml:space="preserve">   eunuch    </w:t>
      </w:r>
      <w:r>
        <w:t xml:space="preserve">   usurped    </w:t>
      </w:r>
      <w:r>
        <w:t xml:space="preserve">   scabbard    </w:t>
      </w:r>
      <w:r>
        <w:t xml:space="preserve">   gorget    </w:t>
      </w:r>
      <w:r>
        <w:t xml:space="preserve">   formidable    </w:t>
      </w:r>
      <w:r>
        <w:t xml:space="preserve">   crenels    </w:t>
      </w:r>
      <w:r>
        <w:t xml:space="preserve">   gelding    </w:t>
      </w:r>
      <w:r>
        <w:t xml:space="preserve">   jest    </w:t>
      </w:r>
      <w:r>
        <w:t xml:space="preserve">   liege    </w:t>
      </w:r>
      <w:r>
        <w:t xml:space="preserve">   plowshare    </w:t>
      </w:r>
      <w:r>
        <w:t xml:space="preserve">   garron    </w:t>
      </w:r>
      <w:r>
        <w:t xml:space="preserve">   prodigious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of Thrones Vocabulary</dc:title>
  <dcterms:created xsi:type="dcterms:W3CDTF">2021-10-12T14:18:57Z</dcterms:created>
  <dcterms:modified xsi:type="dcterms:W3CDTF">2021-10-12T14:18:57Z</dcterms:modified>
</cp:coreProperties>
</file>