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 of love</w:t>
      </w:r>
    </w:p>
    <w:p>
      <w:pPr>
        <w:pStyle w:val="Questions"/>
      </w:pPr>
      <w:r>
        <w:t xml:space="preserve">1. ABBY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SPUN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TIUSPECR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OVREREF NDA ASLYWA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MOIMEESR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OEN REAY RESYARANNIV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SYWAAL ON RUYO AMTE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NMIE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 LVOE UYO MEOR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YM LVOE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of love</dc:title>
  <dcterms:created xsi:type="dcterms:W3CDTF">2021-10-11T07:46:19Z</dcterms:created>
  <dcterms:modified xsi:type="dcterms:W3CDTF">2021-10-11T07:46:19Z</dcterms:modified>
</cp:coreProperties>
</file>