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 bombs    </w:t>
      </w:r>
      <w:r>
        <w:t xml:space="preserve">   attack    </w:t>
      </w:r>
      <w:r>
        <w:t xml:space="preserve">   battleships    </w:t>
      </w:r>
      <w:r>
        <w:t xml:space="preserve">   beach    </w:t>
      </w:r>
      <w:r>
        <w:t xml:space="preserve">   Danny    </w:t>
      </w:r>
      <w:r>
        <w:t xml:space="preserve">   Hawaii    </w:t>
      </w:r>
      <w:r>
        <w:t xml:space="preserve">   hospital    </w:t>
      </w:r>
      <w:r>
        <w:t xml:space="preserve">   Japanese    </w:t>
      </w:r>
      <w:r>
        <w:t xml:space="preserve">   kaboom    </w:t>
      </w:r>
      <w:r>
        <w:t xml:space="preserve">   machine guns    </w:t>
      </w:r>
      <w:r>
        <w:t xml:space="preserve">   Pearl Harbor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the Day</dc:title>
  <dcterms:created xsi:type="dcterms:W3CDTF">2021-10-11T07:44:59Z</dcterms:created>
  <dcterms:modified xsi:type="dcterms:W3CDTF">2021-10-11T07:44:59Z</dcterms:modified>
</cp:coreProperties>
</file>