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marriage rouge    </w:t>
      </w:r>
      <w:r>
        <w:t xml:space="preserve">   loup terrible    </w:t>
      </w:r>
      <w:r>
        <w:t xml:space="preserve">   des esclaves    </w:t>
      </w:r>
      <w:r>
        <w:t xml:space="preserve">   unsullied    </w:t>
      </w:r>
      <w:r>
        <w:t xml:space="preserve">   peter dinklage    </w:t>
      </w:r>
      <w:r>
        <w:t xml:space="preserve">   frey    </w:t>
      </w:r>
      <w:r>
        <w:t xml:space="preserve">   arryn    </w:t>
      </w:r>
      <w:r>
        <w:t xml:space="preserve">   tully    </w:t>
      </w:r>
      <w:r>
        <w:t xml:space="preserve">   tyrell    </w:t>
      </w:r>
      <w:r>
        <w:t xml:space="preserve">   grey joy    </w:t>
      </w:r>
      <w:r>
        <w:t xml:space="preserve">   trahison    </w:t>
      </w:r>
      <w:r>
        <w:t xml:space="preserve">   guerre    </w:t>
      </w:r>
      <w:r>
        <w:t xml:space="preserve">   baratheon    </w:t>
      </w:r>
      <w:r>
        <w:t xml:space="preserve">   lannister    </w:t>
      </w:r>
      <w:r>
        <w:t xml:space="preserve">   targaryen    </w:t>
      </w:r>
      <w:r>
        <w:t xml:space="preserve">   stark    </w:t>
      </w:r>
      <w:r>
        <w:t xml:space="preserve">   jon snow    </w:t>
      </w:r>
      <w:r>
        <w:t xml:space="preserve">   daenerys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2021-10-12T14:19:22Z</dcterms:created>
  <dcterms:modified xsi:type="dcterms:W3CDTF">2021-10-12T14:19:22Z</dcterms:modified>
</cp:coreProperties>
</file>