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Game section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Magic involving the supposed invocation of evil spirits for evil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an event attributed to some force beyond scientific understanding of the laws of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of being concerned with the human spirit or soul as opposed to material or physical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an apparition of a dead person which is believed to appear.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leave its grave at night to drink the blood of the living, by biting their necks.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a folklore legend. This girl is said to appear in a mirror when her name is chanted repeatedly.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Dean and Sam are doing a formal or systematic examination or research.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no soul or no greatness or warmth of mind of feeling.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giving up something that is valuable to you in order to help someone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is tracking something to eventually kill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family’s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 traditional story sometimes popularly regarded as historical but unauthenticated.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harmed, injured or even killed as a result of a crime or an accident.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 red liquid that circulates in the veins of humans.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synonym of the word supernatural.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has been transformed into a monster by the consumption of human flesh.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regarded in various religion as a spiritual realm of evil and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evil spirit that possess a person or act as a tormentor in 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animal, as distinct from a human 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spiritual being believed to act as an attendant or messenger of God.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section</dc:title>
  <dcterms:created xsi:type="dcterms:W3CDTF">2021-10-12T14:19:18Z</dcterms:created>
  <dcterms:modified xsi:type="dcterms:W3CDTF">2021-10-12T14:19:18Z</dcterms:modified>
</cp:coreProperties>
</file>