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Game time.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Mark Zuckerberg founded what social media platform?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sang "Hey Jude"?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right angle is equal to how many degrees?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sings "Rolling in the Deep"?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capital of China?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famous painting did Leonardo Di Vinci paint?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children's book features a white rabbit?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many rings are in the Olympic symbol?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band released "Hotel California"?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Continent is Kenya located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is Micky Mouse's significant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Where is the "Arc de Triomphe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 "The Jungle Book" what kind of animal is Baloo?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played Rachael on Friends?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couple celebrating their "golden anniversary" has been married for how many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sport starts with a "Faceoff"?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country does Alaska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sport did Michael Jordan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"Hasta La Vista, Baby" is a line from which movie?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fast-food restaurant makes the Big Mac?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speaks louder than words?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item helps you find your way when you're lost?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city is known as "The Big Apple"?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bird symbolizes peace?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fruit fell on Issac Newton's 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Better late than.........?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 time. </dc:title>
  <dcterms:created xsi:type="dcterms:W3CDTF">2021-10-11T07:46:41Z</dcterms:created>
  <dcterms:modified xsi:type="dcterms:W3CDTF">2021-10-11T07:46:41Z</dcterms:modified>
</cp:coreProperties>
</file>