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Gamer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character's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name of a girl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clothes does maddy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chad's social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what's another bad nickname for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chad secretly love?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allora's hair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her game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destroys her manga?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japanese item is included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she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online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character's teacher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maddy's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people gave the main group of bullies?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bully?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character's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her video game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a guy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Gamer Girl</dc:title>
  <dcterms:created xsi:type="dcterms:W3CDTF">2021-10-11T07:46:10Z</dcterms:created>
  <dcterms:modified xsi:type="dcterms:W3CDTF">2021-10-11T07:46:10Z</dcterms:modified>
</cp:coreProperties>
</file>