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Gamer - HROS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iPad    </w:t>
      </w:r>
      <w:r>
        <w:t xml:space="preserve">   Nintendo Switch    </w:t>
      </w:r>
      <w:r>
        <w:t xml:space="preserve">   Golden Mini Gun    </w:t>
      </w:r>
      <w:r>
        <w:t xml:space="preserve">   Bakon    </w:t>
      </w:r>
      <w:r>
        <w:t xml:space="preserve">   Skins    </w:t>
      </w:r>
      <w:r>
        <w:t xml:space="preserve">   Agency    </w:t>
      </w:r>
      <w:r>
        <w:t xml:space="preserve">   Midas    </w:t>
      </w:r>
      <w:r>
        <w:t xml:space="preserve">   Vault    </w:t>
      </w:r>
      <w:r>
        <w:t xml:space="preserve">   Lava    </w:t>
      </w:r>
      <w:r>
        <w:t xml:space="preserve">   Diamond Pickaxe    </w:t>
      </w:r>
      <w:r>
        <w:t xml:space="preserve">   Pandas    </w:t>
      </w:r>
      <w:r>
        <w:t xml:space="preserve">   Saber Simulator    </w:t>
      </w:r>
      <w:r>
        <w:t xml:space="preserve">   Default    </w:t>
      </w:r>
      <w:r>
        <w:t xml:space="preserve">   Dance    </w:t>
      </w:r>
      <w:r>
        <w:t xml:space="preserve">   V Bucks    </w:t>
      </w:r>
      <w:r>
        <w:t xml:space="preserve">   Victory Royale    </w:t>
      </w:r>
      <w:r>
        <w:t xml:space="preserve">   Traitor    </w:t>
      </w:r>
      <w:r>
        <w:t xml:space="preserve">   Minecraft    </w:t>
      </w:r>
      <w:r>
        <w:t xml:space="preserve">   Adopt me    </w:t>
      </w:r>
      <w:r>
        <w:t xml:space="preserve">   Piggy    </w:t>
      </w:r>
      <w:r>
        <w:t xml:space="preserve">   Robux    </w:t>
      </w:r>
      <w:r>
        <w:t xml:space="preserve">   Noob    </w:t>
      </w:r>
      <w:r>
        <w:t xml:space="preserve">   Fortnite    </w:t>
      </w:r>
      <w:r>
        <w:t xml:space="preserve">   Roblox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 - HROS</dc:title>
  <dcterms:created xsi:type="dcterms:W3CDTF">2021-10-11T07:46:51Z</dcterms:created>
  <dcterms:modified xsi:type="dcterms:W3CDTF">2021-10-11T07:46:51Z</dcterms:modified>
</cp:coreProperties>
</file>