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Stickfight    </w:t>
      </w:r>
      <w:r>
        <w:t xml:space="preserve">   Skyrim    </w:t>
      </w:r>
      <w:r>
        <w:t xml:space="preserve">   DisneyInfinity    </w:t>
      </w:r>
      <w:r>
        <w:t xml:space="preserve">   Halo    </w:t>
      </w:r>
      <w:r>
        <w:t xml:space="preserve">   Destiny    </w:t>
      </w:r>
      <w:r>
        <w:t xml:space="preserve">   Anthem    </w:t>
      </w:r>
      <w:r>
        <w:t xml:space="preserve">   RainbowSix    </w:t>
      </w:r>
      <w:r>
        <w:t xml:space="preserve">   GodofWar    </w:t>
      </w:r>
      <w:r>
        <w:t xml:space="preserve">   JustCause4    </w:t>
      </w:r>
      <w:r>
        <w:t xml:space="preserve">   SuperMario    </w:t>
      </w:r>
      <w:r>
        <w:t xml:space="preserve">   Spiderman    </w:t>
      </w:r>
      <w:r>
        <w:t xml:space="preserve">   NBA2k    </w:t>
      </w:r>
      <w:r>
        <w:t xml:space="preserve">   TombRaider    </w:t>
      </w:r>
      <w:r>
        <w:t xml:space="preserve">   CallofDuty    </w:t>
      </w:r>
      <w:r>
        <w:t xml:space="preserve">   Forza    </w:t>
      </w:r>
      <w:r>
        <w:t xml:space="preserve">   portal    </w:t>
      </w:r>
      <w:r>
        <w:t xml:space="preserve">   playstation    </w:t>
      </w:r>
      <w:r>
        <w:t xml:space="preserve">   xbox    </w:t>
      </w:r>
      <w:r>
        <w:t xml:space="preserve">   skins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Gamer Search</dc:title>
  <dcterms:created xsi:type="dcterms:W3CDTF">2021-10-11T07:46:25Z</dcterms:created>
  <dcterms:modified xsi:type="dcterms:W3CDTF">2021-10-11T07:46:25Z</dcterms:modified>
</cp:coreProperties>
</file>